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书名：商品交易顾问  风险、业绩分析与选择</w:t>
      </w:r>
    </w:p>
    <w:p>
      <w:r>
        <w:t>作者：（美）格雷格·格雷戈里乌（Greg Gregoriou）等著；田晓军主译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总页数：449</w:t>
      </w:r>
    </w:p>
    <w:p>
      <w:r>
        <w:t>更多请访问教客网: www.jiaokey.com</w:t>
      </w:r>
    </w:p>
    <w:p>
      <w:r>
        <w:t>商品交易顾问  风险、业绩分析与选择 评论地址：https://www.jiaokey.com/book/detail/11880473.html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