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书名：近代名人趣闻轶事  图文本</w:t>
      </w:r>
    </w:p>
    <w:p>
      <w:r>
        <w:t>作者：林克光，佟洵，张九洲等著</w:t>
      </w:r>
    </w:p>
    <w:p>
      <w:r>
        <w:t>出版社：郑州：河南人民出版社</w:t>
      </w:r>
    </w:p>
    <w:p>
      <w:r>
        <w:t>出版日期：2007.02</w:t>
      </w:r>
    </w:p>
    <w:p>
      <w:r>
        <w:t>总页数：250</w:t>
      </w:r>
    </w:p>
    <w:p>
      <w:r>
        <w:t>更多请访问教客网: www.jiaokey.com</w:t>
      </w:r>
    </w:p>
    <w:p>
      <w:r>
        <w:t>近代名人趣闻轶事  图文本 评论地址：https://www.jiaokey.com/book/detail/11880547.html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