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书名：涉外文明礼仪简明读本</w:t>
      </w:r>
    </w:p>
    <w:p>
      <w:r>
        <w:t>作者：中共山东省委对外宣传办公室编</w:t>
      </w:r>
    </w:p>
    <w:p>
      <w:r>
        <w:t>出版社：济南：山东人民出版社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涉外文明礼仪简明读本 评论地址：https://www.jiaokey.com/book/detail/11880757.html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