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书名：用人单位劳动合同法操作实务</w:t>
      </w:r>
    </w:p>
    <w:p>
      <w:r>
        <w:t>作者：左祥琦著</w:t>
      </w:r>
    </w:p>
    <w:p>
      <w:r>
        <w:t>出版社：北京：法律出版社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用人单位劳动合同法操作实务 评论地址：https://www.jiaokey.com/book/detail/11880882.html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