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书名：乱世之鞭：中国历史上最有争议的30个人</w:t>
      </w:r>
    </w:p>
    <w:p>
      <w:r>
        <w:t>作者：许晖著</w:t>
      </w:r>
    </w:p>
    <w:p>
      <w:r>
        <w:t>出版社：广州:新世纪出版社,2008.01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乱世之鞭：中国历史上最有争议的30个人 评论地址：https://www.jiaokey.com/book/detail/11880905.html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