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书名：中国迈向贸易强国的理论与对策研究</w:t>
      </w:r>
    </w:p>
    <w:p>
      <w:r>
        <w:t>作者：黄锦明著</w:t>
      </w:r>
    </w:p>
    <w:p>
      <w:r>
        <w:t>出版社：杭州：浙江大学出版社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中国迈向贸易强国的理论与对策研究 评论地址：https://www.jiaokey.com/book/detail/11880906.html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