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书名：要做股市赢家  杨百万股经奉献</w:t>
      </w:r>
    </w:p>
    <w:p>
      <w:r>
        <w:t>作者：&lt;font color=Red&gt;杨&lt;/font&gt;怀定著</w:t>
      </w:r>
    </w:p>
    <w:p>
      <w:r>
        <w:t>出版社：南京:南京大学出版社,2007.04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要做股市赢家  杨百万股经奉献 评论地址：https://www.jiaokey.com/book/detail/11880977.html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