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书名：孤帆远影碧空尽</w:t>
      </w:r>
    </w:p>
    <w:p>
      <w:r>
        <w:t>作者：徐鲁著</w:t>
      </w:r>
    </w:p>
    <w:p>
      <w:r>
        <w:t>出版社：南京:南京师范大学出版社,2007.01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孤帆远影碧空尽 评论地址：https://www.jiaokey.com/book/detail/11881033.html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