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书名：中国的科技兴贸战略与实践  从贸易大国走向贸易强国的必由之路</w:t>
      </w:r>
    </w:p>
    <w:p>
      <w:r>
        <w:t>作者：陈文敬，李光辉等著</w:t>
      </w:r>
    </w:p>
    <w:p>
      <w:r>
        <w:t>出版社：北京：中国商务出版社</w:t>
      </w:r>
    </w:p>
    <w:p>
      <w:r>
        <w:t>出版日期：2007.09</w:t>
      </w:r>
    </w:p>
    <w:p>
      <w:r>
        <w:t>总页数：258</w:t>
      </w:r>
    </w:p>
    <w:p>
      <w:r>
        <w:t>更多请访问教客网: www.jiaokey.com</w:t>
      </w:r>
    </w:p>
    <w:p>
      <w:r>
        <w:t>中国的科技兴贸战略与实践  从贸易大国走向贸易强国的必由之路 评论地址：https://www.jiaokey.com/book/detail/11881122.html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