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书名：《中华人民共和国劳动合同法》释义</w:t>
      </w:r>
    </w:p>
    <w:p>
      <w:r>
        <w:t>作者：张世诚主编</w:t>
      </w:r>
    </w:p>
    <w:p>
      <w:r>
        <w:t>出版社：北京：红旗出版社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《中华人民共和国劳动合同法》释义 评论地址：https://www.jiaokey.com/book/detail/11881133.html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