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书名：中华民族精神故事</w:t>
      </w:r>
    </w:p>
    <w:p>
      <w:r>
        <w:t>作者：党波涛编著</w:t>
      </w:r>
    </w:p>
    <w:p>
      <w:r>
        <w:t>出版社：北京:中国社会出版社,2008.01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中华民族精神故事 评论地址：https://www.jiaokey.com/book/detail/11881334.html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