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书名：见证共和国  全国惟一的一至十届人大代表申纪兰</w:t>
      </w:r>
    </w:p>
    <w:p>
      <w:r>
        <w:t>作者：刘重阳，王占禹著</w:t>
      </w:r>
    </w:p>
    <w:p>
      <w:r>
        <w:t>出版社：上海：文汇出版社</w:t>
      </w:r>
    </w:p>
    <w:p>
      <w:r>
        <w:t>出版日期：2007.02</w:t>
      </w:r>
    </w:p>
    <w:p>
      <w:r>
        <w:t>总页数：385</w:t>
      </w:r>
    </w:p>
    <w:p>
      <w:r>
        <w:t>更多请访问教客网: www.jiaokey.com</w:t>
      </w:r>
    </w:p>
    <w:p>
      <w:r>
        <w:t>见证共和国  全国惟一的一至十届人大代表申纪兰 评论地址：https://www.jiaokey.com/book/detail/11881357.html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