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书名：坚守在荒寒之路  陈衍评传</w:t>
      </w:r>
    </w:p>
    <w:p>
      <w:r>
        <w:t>作者：林东源著</w:t>
      </w:r>
    </w:p>
    <w:p>
      <w:r>
        <w:t>出版社：福州：福建教育出版社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坚守在荒寒之路  陈衍评传 评论地址：https://www.jiaokey.com/book/detail/11881538.html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