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书名：读懂人生读懂爱  全集黄金版</w:t>
      </w:r>
    </w:p>
    <w:p>
      <w:r>
        <w:t>作者：查一路著</w:t>
      </w:r>
    </w:p>
    <w:p>
      <w:r>
        <w:t>出版社：哈尔滨：哈尔滨出版社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读懂人生读懂爱  全集黄金版 评论地址：https://www.jiaokey.com/book/detail/11881961.html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