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书名：简单轻松学内部会计控制</w:t>
      </w:r>
    </w:p>
    <w:p>
      <w:r>
        <w:t>作者：许群主编</w:t>
      </w:r>
    </w:p>
    <w:p>
      <w:r>
        <w:t>出版社：北京：中国市场出版社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简单轻松学内部会计控制 评论地址：https://www.jiaokey.com/book/detail/11881975.html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