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  会计与财税知识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  会计与财税知识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本书出售、求购地址：https://www.jiaokey.com/book/detail/11882002.html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  会计与财税知识.html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