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书名：北京二十二院街  一条街的婚前报告</w:t>
      </w:r>
    </w:p>
    <w:p>
      <w:r>
        <w:t>作者：今日美术馆主编</w:t>
      </w:r>
    </w:p>
    <w:p>
      <w:r>
        <w:t>出版社：北京：中国青年出版社</w:t>
      </w:r>
    </w:p>
    <w:p>
      <w:r>
        <w:t>出版日期：2007.12</w:t>
      </w:r>
    </w:p>
    <w:p>
      <w:r>
        <w:t>总页数：182</w:t>
      </w:r>
    </w:p>
    <w:p>
      <w:r>
        <w:t>更多请访问教客网: www.jiaokey.com</w:t>
      </w:r>
    </w:p>
    <w:p>
      <w:r>
        <w:t>北京二十二院街  一条街的婚前报告 评论地址：https://www.jiaokey.com/book/detail/11882076.html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