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书名：甜美的苦役  一个老登山队员的心路历程</w:t>
      </w:r>
    </w:p>
    <w:p>
      <w:r>
        <w:t>作者：罗则著</w:t>
      </w:r>
    </w:p>
    <w:p>
      <w:r>
        <w:t>出版社：拉萨：西藏人民出版社</w:t>
      </w:r>
    </w:p>
    <w:p>
      <w:r>
        <w:t>出版日期：2007.04</w:t>
      </w:r>
    </w:p>
    <w:p>
      <w:r>
        <w:t>总页数：243</w:t>
      </w:r>
    </w:p>
    <w:p>
      <w:r>
        <w:t>更多请访问教客网: www.jiaokey.com</w:t>
      </w:r>
    </w:p>
    <w:p>
      <w:r>
        <w:t>甜美的苦役  一个老登山队员的心路历程 评论地址：https://www.jiaokey.com/book/detail/11882419.html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