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书名：积极老龄化研究</w:t>
      </w:r>
    </w:p>
    <w:p>
      <w:r>
        <w:t>作者：福建省老年学学会编</w:t>
      </w:r>
    </w:p>
    <w:p>
      <w:r>
        <w:t>出版社：北京：华龄出版社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积极老龄化研究 评论地址：https://www.jiaokey.com/book/detail/11882460.html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