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书名：站在世界之巅  诺贝尔物理学奖百年精粹</w:t>
      </w:r>
    </w:p>
    <w:p>
      <w:r>
        <w:t>作者：童蕊主编；李娟，田玉，黄珊珊绘画</w:t>
      </w:r>
    </w:p>
    <w:p>
      <w:r>
        <w:t>出版社：武汉：湖北少年儿童出版社</w:t>
      </w:r>
    </w:p>
    <w:p>
      <w:r>
        <w:t>出版日期：2007.02</w:t>
      </w:r>
    </w:p>
    <w:p>
      <w:r>
        <w:t>总页数：442</w:t>
      </w:r>
    </w:p>
    <w:p>
      <w:r>
        <w:t>更多请访问教客网: www.jiaokey.com</w:t>
      </w:r>
    </w:p>
    <w:p>
      <w:r>
        <w:t>站在世界之巅  诺贝尔物理学奖百年精粹 评论地址：https://www.jiaokey.com/book/detail/11882476.html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