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书名：康乐业规范服务图解手册</w:t>
      </w:r>
    </w:p>
    <w:p>
      <w:r>
        <w:t>作者：凌一，郭江媚编著</w:t>
      </w:r>
    </w:p>
    <w:p>
      <w:r>
        <w:t>出版社：深圳:海天出版社,2007.01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康乐业规范服务图解手册 评论地址：https://www.jiaokey.com/book/detail/11882479.html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