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书名：论现代农业制度建设</w:t>
      </w:r>
    </w:p>
    <w:p>
      <w:r>
        <w:t>作者：毕美家主编</w:t>
      </w:r>
    </w:p>
    <w:p>
      <w:r>
        <w:t>出版社：合肥：安徽人民出版社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论现代农业制度建设 评论地址：https://www.jiaokey.com/book/detail/11882639.html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