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书名：双重审计模式下的审计独立性与审计定价 中国B股市场的证据</w:t>
      </w:r>
    </w:p>
    <w:p>
      <w:r>
        <w:t>作者：吴溪著</w:t>
      </w:r>
    </w:p>
    <w:p>
      <w:r>
        <w:t>出版社：北京：中国财政经济出版社</w:t>
      </w:r>
    </w:p>
    <w:p>
      <w:r>
        <w:t>出版日期：2005</w:t>
      </w:r>
    </w:p>
    <w:p>
      <w:r>
        <w:t>总页数：258</w:t>
      </w:r>
    </w:p>
    <w:p>
      <w:r>
        <w:t>更多请访问教客网: www.jiaokey.com</w:t>
      </w:r>
    </w:p>
    <w:p>
      <w:r>
        <w:t>双重审计模式下的审计独立性与审计定价 中国B股市场的证据 评论地址：https://www.jiaokey.com/book/detail/11882687.html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