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书名：历史投下的阴影  古代帝王将相的人性负面</w:t>
      </w:r>
    </w:p>
    <w:p>
      <w:r>
        <w:t>作者：张广志著</w:t>
      </w:r>
    </w:p>
    <w:p>
      <w:r>
        <w:t>出版社：西宁:青海人民出版社,2006.11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历史投下的阴影  古代帝王将相的人性负面 评论地址：https://www.jiaokey.com/book/detail/11882722.html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