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书名：花香满径：好书伴我行获奖作品集</w:t>
      </w:r>
    </w:p>
    <w:p>
      <w:r>
        <w:t>作者：重庆市未成年人读书活动组委会编</w:t>
      </w:r>
    </w:p>
    <w:p>
      <w:r>
        <w:t>出版社：重庆市：西南师范大学出版社</w:t>
      </w:r>
    </w:p>
    <w:p>
      <w:r>
        <w:t>出版日期：2005</w:t>
      </w:r>
    </w:p>
    <w:p>
      <w:r>
        <w:t>总页数：197</w:t>
      </w:r>
    </w:p>
    <w:p>
      <w:r>
        <w:t>更多请访问教客网: www.jiaokey.com</w:t>
      </w:r>
    </w:p>
    <w:p>
      <w:r>
        <w:t>花香满径：好书伴我行获奖作品集 评论地址：https://www.jiaokey.com/book/detail/11882761.html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