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书名：阵地技术防范系统  原理、使用及维护</w:t>
      </w:r>
    </w:p>
    <w:p>
      <w:r>
        <w:t>作者：王涛，冯国彦编著</w:t>
      </w:r>
    </w:p>
    <w:p>
      <w:r>
        <w:t>出版社：西安市：陕西科学技术出版社</w:t>
      </w:r>
    </w:p>
    <w:p>
      <w:r>
        <w:t>出版日期：2006</w:t>
      </w:r>
    </w:p>
    <w:p>
      <w:r>
        <w:t>总页数：285</w:t>
      </w:r>
    </w:p>
    <w:p>
      <w:r>
        <w:t>更多请访问教客网: www.jiaokey.com</w:t>
      </w:r>
    </w:p>
    <w:p>
      <w:r>
        <w:t>阵地技术防范系统  原理、使用及维护 评论地址：https://www.jiaokey.com/book/detail/11882825.html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