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书名：山东体育健儿英雄谱</w:t>
      </w:r>
    </w:p>
    <w:p>
      <w:r>
        <w:t>作者：陈友德，马军鸣，张军编著</w:t>
      </w:r>
    </w:p>
    <w:p>
      <w:r>
        <w:t>出版社：山东出版集团；山东人民出版社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山东体育健儿英雄谱 评论地址：https://www.jiaokey.com/book/detail/11883017.html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