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书名：纳西文化知识读本</w:t>
      </w:r>
    </w:p>
    <w:p>
      <w:r>
        <w:t>作者：和永，张春艳编著</w:t>
      </w:r>
    </w:p>
    <w:p>
      <w:r>
        <w:t>出版社：昆明：云南美术出版社</w:t>
      </w:r>
    </w:p>
    <w:p>
      <w:r>
        <w:t>出版日期：2006.12</w:t>
      </w:r>
    </w:p>
    <w:p>
      <w:r>
        <w:t>总页数：173</w:t>
      </w:r>
    </w:p>
    <w:p>
      <w:r>
        <w:t>更多请访问教客网: www.jiaokey.com</w:t>
      </w:r>
    </w:p>
    <w:p>
      <w:r>
        <w:t>纳西文化知识读本 评论地址：https://www.jiaokey.com/book/detail/11883100.html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