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书名：惊心动魄的岁月  山东抗击“非典”斗争纪实</w:t>
      </w:r>
    </w:p>
    <w:p>
      <w:r>
        <w:t>作者：仇世林编著</w:t>
      </w:r>
    </w:p>
    <w:p>
      <w:r>
        <w:t>出版社：济南:山东人民出版社,2006.12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惊心动魄的岁月  山东抗击“非典”斗争纪实 评论地址：https://www.jiaokey.com/book/detail/11883129.html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