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书名：繁荣的治理之道</w:t>
      </w:r>
    </w:p>
    <w:p>
      <w:r>
        <w:t>作者：梅斯基塔著；叶娟丽，王鑫译</w:t>
      </w:r>
    </w:p>
    <w:p>
      <w:r>
        <w:t>出版社：北京：中国人民大学出版社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繁荣的治理之道 评论地址：https://www.jiaokey.com/book/detail/11883233.html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