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心灵解码：心理学趣味测试与自我调节大全</w:t>
      </w:r>
    </w:p>
    <w:p>
      <w:r>
        <w:rPr>
          <w:rFonts w:ascii="宋体" w:hAnsi="宋体" w:eastAsia="宋体"/>
          <w:sz w:val="24"/>
        </w:rPr>
        <w:t>盛乐编著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心灵解码：心理学趣味测试与自我调节大全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本书出售、求购地址：https://www.jiaokey.com/book/detail/11883258.html</w:t>
      </w:r>
    </w:p>
    <w:p>
      <w:r>
        <w:t>更多相关图书推荐：https://www.jiaokey.com</w:t>
      </w:r>
    </w:p>
    <w:p>
      <w:r>
        <w:t>盛乐编著 其他作品：https://www.jiaokey.com/tag/盛乐编著.html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关键词搜索：https://www.jiaokey.com/tag/心灵解码：心理学趣味测试与自我调节大全.html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