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书名：诗骚一百句</w:t>
      </w:r>
    </w:p>
    <w:p>
      <w:r>
        <w:t>作者：邵毅平解读</w:t>
      </w:r>
    </w:p>
    <w:p>
      <w:r>
        <w:t>出版社：上海：复旦大学出版社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诗骚一百句 评论地址：https://www.jiaokey.com/book/detail/11883414.html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