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魏斯亮，李时骏主编；郭纪林，丁阳喜副主编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魏斯亮，李时骏主编；郭纪林，丁阳喜副主编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零部件-互换性-高等学校-教材-零部件-测量-技术-高等学校-教材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本书出售、求购地址：https://www.jiaokey.com/book/detail/11883449.html</w:t>
      </w:r>
    </w:p>
    <w:p>
      <w:r>
        <w:t>更多相关图书推荐：https://www.jiaokey.com</w:t>
      </w:r>
    </w:p>
    <w:p>
      <w:r>
        <w:t>魏斯亮，李时骏主编；郭纪林，丁阳喜副主编 其他作品：https://www.jiaokey.com/tag/魏斯亮，李时骏主编；郭纪林，丁阳喜副主编.html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关键词搜索：https://www.jiaokey.com/tag/零部件-互换性-高等学校-教材-零部件-测量-技术-高等学校-教材.html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