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 Windows版</w:t>
      </w:r>
    </w:p>
    <w:p>
      <w:r>
        <w:t>作者：胡新和，曾志主编；刘群娣，张菁菁，陈瑛，张小惠副主编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总页数：217</w:t>
      </w:r>
    </w:p>
    <w:p>
      <w:r>
        <w:t>更多请访问教客网: www.jiaokey.com</w:t>
      </w:r>
    </w:p>
    <w:p>
      <w:r>
        <w:t>操作系统 Windows版 评论地址：https://www.jiaokey.com/book/detail/11883589.html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