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书名：凤岗诗札</w:t>
      </w:r>
    </w:p>
    <w:p>
      <w:r>
        <w:t>作者：翟凤岗著</w:t>
      </w:r>
    </w:p>
    <w:p>
      <w:r>
        <w:t>出版社：北京:中国文史出版社,2006.12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凤岗诗札 评论地址：https://www.jiaokey.com/book/detail/11883710.html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