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书名：耳外科手术图谱</w:t>
      </w:r>
    </w:p>
    <w:p>
      <w:r>
        <w:t>作者：（美）科克尔（Coker，N.J.），（美）詹金斯（Jenkins，H.A.）著；卜行宽译</w:t>
      </w:r>
    </w:p>
    <w:p>
      <w:r>
        <w:t>出版社：南京：江苏科学技术出版社</w:t>
      </w:r>
    </w:p>
    <w:p>
      <w:r>
        <w:t>出版日期：2006</w:t>
      </w:r>
    </w:p>
    <w:p>
      <w:r>
        <w:t>总页数：478</w:t>
      </w:r>
    </w:p>
    <w:p>
      <w:r>
        <w:t>更多请访问教客网: www.jiaokey.com</w:t>
      </w:r>
    </w:p>
    <w:p>
      <w:r>
        <w:t>耳外科手术图谱 评论地址：https://www.jiaokey.com/book/detail/11883768.html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