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书名：制浆造纸工程专业教学指导</w:t>
      </w:r>
    </w:p>
    <w:p>
      <w:r>
        <w:t>作者：葛秀村，韩朋利，李与文主编</w:t>
      </w:r>
    </w:p>
    <w:p>
      <w:r>
        <w:t>出版社：济南:山东大学出版社,2007.09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制浆造纸工程专业教学指导 评论地址：https://www.jiaokey.com/book/detail/11883978.html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