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书名：英语九级考试实战模拟试题精编</w:t>
      </w:r>
    </w:p>
    <w:p>
      <w:r>
        <w:t>作者：对外经济贸易大学卓越国际学院英语教研室编著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总页数：236</w:t>
      </w:r>
    </w:p>
    <w:p>
      <w:r>
        <w:t>更多请访问教客网: www.jiaokey.com</w:t>
      </w:r>
    </w:p>
    <w:p>
      <w:r>
        <w:t>英语九级考试实战模拟试题精编 评论地址：https://www.jiaokey.com/book/detail/11884216.html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