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书名：英语应用文写作教程</w:t>
      </w:r>
    </w:p>
    <w:p>
      <w:r>
        <w:t>作者：鲁瑛编著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英语应用文写作教程 评论地址：https://www.jiaokey.com/book/detail/11884221.html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