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书名：不一样的教育  难忘天苍苍实验学校</w:t>
      </w:r>
    </w:p>
    <w:p>
      <w:r>
        <w:t>作者：阿水著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总页数：231</w:t>
      </w:r>
    </w:p>
    <w:p>
      <w:r>
        <w:t>更多请访问教客网: www.jiaokey.com</w:t>
      </w:r>
    </w:p>
    <w:p>
      <w:r>
        <w:t>不一样的教育  难忘天苍苍实验学校 评论地址：https://www.jiaokey.com/book/detail/11884275.html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