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守护我们的绿色家园  环境问题、环境保护和绿色生活</w:t>
      </w:r>
    </w:p>
    <w:p>
      <w:r>
        <w:rPr>
          <w:rFonts w:ascii="宋体" w:hAnsi="宋体" w:eastAsia="宋体"/>
          <w:sz w:val="24"/>
        </w:rPr>
        <w:t>胡瑞英编著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守护我们的绿色家园  环境问题、环境保护和绿色生活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本书出售、求购地址：https://www.jiaokey.com/book/detail/11884414.html</w:t>
      </w:r>
    </w:p>
    <w:p>
      <w:r>
        <w:t>更多相关图书推荐：https://www.jiaokey.com</w:t>
      </w:r>
    </w:p>
    <w:p>
      <w:r>
        <w:t>胡瑞英编著 其他作品：https://www.jiaokey.com/tag/胡瑞英编著.html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关键词搜索：https://www.jiaokey.com/tag/守护我们的绿色家园  环境问题、环境保护和绿色生活.html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