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书名：玩转数码摄像机就这60招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玩转数码摄像机就这60招 评论地址：https://www.jiaokey.com/book/detail/11884453.html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