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书名：国家税务总局2005年教育培训科研结项课题成果汇编</w:t>
      </w:r>
    </w:p>
    <w:p>
      <w:r>
        <w:t>作者：国家税务总局教育中心编</w:t>
      </w:r>
    </w:p>
    <w:p>
      <w:r>
        <w:t>出版社：北京:中国财政经济出版社,2006.12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国家税务总局2005年教育培训科研结项课题成果汇编 评论地址：https://www.jiaokey.com/book/detail/11884475.html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