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书名：英语易混修辞格</w:t>
      </w:r>
    </w:p>
    <w:p>
      <w:r>
        <w:t>作者：黄衡田，肖耀田，陈友良著</w:t>
      </w:r>
    </w:p>
    <w:p>
      <w:r>
        <w:t>出版社：长沙：湖南大学出版社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英语易混修辞格 评论地址：https://www.jiaokey.com/book/detail/11884477.html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