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感觉的自然史</w:t>
      </w:r>
    </w:p>
    <w:p>
      <w:r>
        <w:rPr>
          <w:rFonts w:ascii="宋体" w:hAnsi="宋体" w:eastAsia="宋体"/>
          <w:sz w:val="24"/>
        </w:rPr>
        <w:t>（美）黛安娜·阿克曼著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本书出售、求购地址：https://www.jiaokey.com/book/detail/11884530.html</w:t>
      </w:r>
    </w:p>
    <w:p>
      <w:r>
        <w:t>更多相关图书推荐：https://www.jiaokey.com</w:t>
      </w:r>
    </w:p>
    <w:p>
      <w:r>
        <w:t>（美）黛安娜·阿克曼著 其他作品：https://www.jiaokey.com/tag/（美）黛安娜·阿克曼著.html</w:t>
      </w:r>
    </w:p>
    <w:p>
      <w:r>
        <w:t>广东省出版集团 出版图书：https://www.jiaokey.com/tag/广东省出版集团.html</w:t>
      </w:r>
    </w:p>
    <w:p>
      <w:r>
        <w:t>关键词搜索：https://www.jiaokey.com/tag/感觉的自然史.html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