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书名：井冈山的红色传说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井冈山的红色传说 评论地址：https://www.jiaokey.com/book/detail/11884590.html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