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书名：2007电脑活用精华本  系统·软件特辑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2007电脑活用精华本  系统·软件特辑 评论地址：https://www.jiaokey.com/book/detail/11884650.html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