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书名：急性冠脉综合征心电图</w:t>
      </w:r>
    </w:p>
    <w:p>
      <w:r>
        <w:t>作者:Tim Phalen，Barbara Aehlert原著；郭继鸿，马建新译</w:t>
      </w:r>
    </w:p>
    <w:p>
      <w:r>
        <w:t>出版社:北京：北京大学医学出版社</w:t>
      </w:r>
    </w:p>
    <w:p>
      <w:r>
        <w:t>出版日期：2007</w:t>
      </w:r>
    </w:p>
    <w:p>
      <w:r>
        <w:t>总页数：155</w:t>
      </w:r>
    </w:p>
    <w:p>
      <w:r>
        <w:t>更多请访问教客网:www.jiaokey.com</w:t>
      </w:r>
    </w:p>
    <w:p>
      <w:r>
        <w:t>急性冠脉综合征心电图评论地址：https://www.jiaokey.com/book/detail/11884819.html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