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书名：色彩应用  平面设计配色经典创意</w:t>
      </w:r>
    </w:p>
    <w:p>
      <w:r>
        <w:t>作者：（美）肖恩·亚当斯（Sean Adams），（美）诺琳·盛冈（Noreen Morioka），（美）特丽·斯通（Terry Stone）编著；于杨译</w:t>
      </w:r>
    </w:p>
    <w:p>
      <w:r>
        <w:t>出版社：北京：中国青年出版社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色彩应用  平面设计配色经典创意 评论地址：https://www.jiaokey.com/book/detail/11884851.html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