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书名：高血压病的预防及康复</w:t>
      </w:r>
    </w:p>
    <w:p>
      <w:r>
        <w:t>作者：李湘洋，周宏明，王自萌主编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高血压病的预防及康复 评论地址：https://www.jiaokey.com/book/detail/11885155.html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